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16AD" w14:textId="77777777" w:rsidR="00784F0D" w:rsidRDefault="00000000">
      <w:pPr>
        <w:jc w:val="center"/>
      </w:pPr>
      <w:r>
        <w:rPr>
          <w:b/>
          <w:sz w:val="32"/>
        </w:rPr>
        <w:t>Speaking &amp; Consulting Booking Form</w:t>
      </w:r>
    </w:p>
    <w:p w14:paraId="2D27CDFB" w14:textId="77777777" w:rsidR="00784F0D" w:rsidRDefault="00784F0D"/>
    <w:p w14:paraId="6B15D592" w14:textId="77777777" w:rsidR="00784F0D" w:rsidRDefault="00000000">
      <w:r>
        <w:rPr>
          <w:b/>
        </w:rPr>
        <w:t>👤 Contact Info</w:t>
      </w:r>
    </w:p>
    <w:p w14:paraId="3FAF3581" w14:textId="77777777" w:rsidR="00784F0D" w:rsidRDefault="00000000">
      <w:r>
        <w:t>Name: ___________________________________________</w:t>
      </w:r>
    </w:p>
    <w:p w14:paraId="3FA46C42" w14:textId="77777777" w:rsidR="00784F0D" w:rsidRDefault="00000000">
      <w:r>
        <w:t>Organization / Agency / Event Name: ________________</w:t>
      </w:r>
    </w:p>
    <w:p w14:paraId="21D9E403" w14:textId="77777777" w:rsidR="00784F0D" w:rsidRDefault="00000000">
      <w:r>
        <w:t>Email: ____________________________________________</w:t>
      </w:r>
    </w:p>
    <w:p w14:paraId="3F0D1E3B" w14:textId="77777777" w:rsidR="00784F0D" w:rsidRDefault="00000000">
      <w:r>
        <w:t>Phone Number: ____________________________________</w:t>
      </w:r>
    </w:p>
    <w:p w14:paraId="754DA0C9" w14:textId="77777777" w:rsidR="00784F0D" w:rsidRDefault="00000000">
      <w:r>
        <w:t>Website or Social Media (optional): ________________</w:t>
      </w:r>
    </w:p>
    <w:p w14:paraId="3E1E39AD" w14:textId="77777777" w:rsidR="00784F0D" w:rsidRDefault="00784F0D"/>
    <w:p w14:paraId="28978907" w14:textId="77777777" w:rsidR="00784F0D" w:rsidRDefault="00000000">
      <w:r>
        <w:rPr>
          <w:b/>
        </w:rPr>
        <w:t>📅 Event Details</w:t>
      </w:r>
    </w:p>
    <w:p w14:paraId="58708997" w14:textId="77777777" w:rsidR="00784F0D" w:rsidRDefault="00000000">
      <w:r>
        <w:t>Event Date(s): _____________________________________</w:t>
      </w:r>
    </w:p>
    <w:p w14:paraId="705B3A99" w14:textId="77777777" w:rsidR="00784F0D" w:rsidRDefault="00000000">
      <w:r>
        <w:t>Location (City, State or Virtual): ____________________</w:t>
      </w:r>
    </w:p>
    <w:p w14:paraId="76E3EA21" w14:textId="77777777" w:rsidR="00784F0D" w:rsidRDefault="00000000">
      <w:r>
        <w:t>Type of Event (check one or more):</w:t>
      </w:r>
    </w:p>
    <w:p w14:paraId="163AC902" w14:textId="77777777" w:rsidR="00B315C8" w:rsidRDefault="00000000">
      <w:r>
        <w:t xml:space="preserve">☐ Keynote    ☐ Workshop    ☐ Panel    ☐ Retreat    ☐ Consulting    ☐ Film/Podcast    </w:t>
      </w:r>
    </w:p>
    <w:p w14:paraId="2099D938" w14:textId="73D6E5CC" w:rsidR="00784F0D" w:rsidRDefault="00000000">
      <w:r>
        <w:t>☐ Other: __________</w:t>
      </w:r>
    </w:p>
    <w:p w14:paraId="492EFC1B" w14:textId="77777777" w:rsidR="00784F0D" w:rsidRDefault="00000000">
      <w:r>
        <w:t>Expected Audience (size, profession, focus):</w:t>
      </w:r>
    </w:p>
    <w:p w14:paraId="2A8A6B94" w14:textId="77777777" w:rsidR="00784F0D" w:rsidRDefault="00000000">
      <w:r>
        <w:t>___________________________________________________</w:t>
      </w:r>
    </w:p>
    <w:p w14:paraId="1B4DE974" w14:textId="77777777" w:rsidR="00784F0D" w:rsidRDefault="00000000">
      <w:r>
        <w:t>Desired Topic(s) (check all that apply):</w:t>
      </w:r>
    </w:p>
    <w:p w14:paraId="1701D512" w14:textId="77777777" w:rsidR="00784F0D" w:rsidRDefault="00000000">
      <w:r>
        <w:t>☐ Resilience &amp; Mental Health    ☐ Trauma Recovery / PTSD    ☐ Peer Support</w:t>
      </w:r>
    </w:p>
    <w:p w14:paraId="3C57C36B" w14:textId="77777777" w:rsidR="00784F0D" w:rsidRDefault="00000000">
      <w:r>
        <w:t>☐ First Responder Wellness       ☐ CLIMB Protocol Overview    ☐ Resilience Cinema</w:t>
      </w:r>
    </w:p>
    <w:p w14:paraId="0DF0BC56" w14:textId="77777777" w:rsidR="00784F0D" w:rsidRDefault="00000000">
      <w:r>
        <w:t>☐ Custom / Other: ________________</w:t>
      </w:r>
    </w:p>
    <w:p w14:paraId="6775E843" w14:textId="77777777" w:rsidR="00784F0D" w:rsidRDefault="00784F0D"/>
    <w:p w14:paraId="315C34F2" w14:textId="77777777" w:rsidR="00784F0D" w:rsidRDefault="00000000">
      <w:r>
        <w:rPr>
          <w:b/>
        </w:rPr>
        <w:t>💬 Tell Us More</w:t>
      </w:r>
    </w:p>
    <w:p w14:paraId="39680341" w14:textId="77777777" w:rsidR="00784F0D" w:rsidRDefault="00000000">
      <w:r>
        <w:t>Brief Description of Your Event or Request:</w:t>
      </w:r>
    </w:p>
    <w:p w14:paraId="66519832" w14:textId="77777777" w:rsidR="00784F0D" w:rsidRDefault="00000000">
      <w:r>
        <w:t>___________________________________________________</w:t>
      </w:r>
    </w:p>
    <w:p w14:paraId="6348B038" w14:textId="77777777" w:rsidR="00784F0D" w:rsidRDefault="00000000">
      <w:r>
        <w:lastRenderedPageBreak/>
        <w:t>___________________________________________________</w:t>
      </w:r>
    </w:p>
    <w:p w14:paraId="769D506C" w14:textId="77777777" w:rsidR="00784F0D" w:rsidRDefault="00000000">
      <w:r>
        <w:t>Budget or Honorarium Range (optional):</w:t>
      </w:r>
    </w:p>
    <w:p w14:paraId="0C2337A6" w14:textId="77777777" w:rsidR="00784F0D" w:rsidRDefault="00000000">
      <w:r>
        <w:t>___________________________________________________</w:t>
      </w:r>
    </w:p>
    <w:p w14:paraId="3E1A8AE2" w14:textId="77777777" w:rsidR="00784F0D" w:rsidRDefault="00784F0D"/>
    <w:p w14:paraId="1B4EE70E" w14:textId="77777777" w:rsidR="00784F0D" w:rsidRDefault="00000000">
      <w:r>
        <w:rPr>
          <w:b/>
        </w:rPr>
        <w:t>✅ Other Logistics</w:t>
      </w:r>
    </w:p>
    <w:p w14:paraId="3D02CD97" w14:textId="77777777" w:rsidR="00784F0D" w:rsidRDefault="00000000">
      <w:r>
        <w:t>Will this be recorded or livestreamed? ☐ Yes ☐ No ☐ Not sure</w:t>
      </w:r>
    </w:p>
    <w:p w14:paraId="2F95FAF7" w14:textId="77777777" w:rsidR="00784F0D" w:rsidRDefault="00000000">
      <w:r>
        <w:t>Will travel/lodging be provided or reimbursed? ☐ Yes ☐ No ☐ TBD</w:t>
      </w:r>
    </w:p>
    <w:p w14:paraId="27C998CB" w14:textId="77777777" w:rsidR="00784F0D" w:rsidRDefault="00784F0D"/>
    <w:p w14:paraId="7BF76D06" w14:textId="77777777" w:rsidR="00784F0D" w:rsidRDefault="00000000">
      <w:r>
        <w:rPr>
          <w:b/>
        </w:rPr>
        <w:t>🔒 Consent</w:t>
      </w:r>
    </w:p>
    <w:p w14:paraId="5E1E71BE" w14:textId="77777777" w:rsidR="00784F0D" w:rsidRDefault="00000000">
      <w:r>
        <w:t>☐ I understand that submitting this form does not confirm booking and agree to be contacted by Challenger Point Practice or 16 Cent Productions to coordinate availability and logistics.</w:t>
      </w:r>
    </w:p>
    <w:p w14:paraId="50FE7BE3" w14:textId="77777777" w:rsidR="00784F0D" w:rsidRDefault="00784F0D"/>
    <w:p w14:paraId="4DE38297" w14:textId="77777777" w:rsidR="00784F0D" w:rsidRDefault="00000000">
      <w:r>
        <w:t>Submit completed form to: matthew@challenger-point.com</w:t>
      </w:r>
    </w:p>
    <w:p w14:paraId="2C15AD81" w14:textId="77777777" w:rsidR="00784F0D" w:rsidRDefault="00000000">
      <w:r>
        <w:t>Phone: 970-363-4031 | Website: www.challenger-point.com</w:t>
      </w:r>
    </w:p>
    <w:sectPr w:rsidR="00784F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0580864">
    <w:abstractNumId w:val="8"/>
  </w:num>
  <w:num w:numId="2" w16cid:durableId="809132792">
    <w:abstractNumId w:val="6"/>
  </w:num>
  <w:num w:numId="3" w16cid:durableId="934678574">
    <w:abstractNumId w:val="5"/>
  </w:num>
  <w:num w:numId="4" w16cid:durableId="1853447499">
    <w:abstractNumId w:val="4"/>
  </w:num>
  <w:num w:numId="5" w16cid:durableId="902835910">
    <w:abstractNumId w:val="7"/>
  </w:num>
  <w:num w:numId="6" w16cid:durableId="264845060">
    <w:abstractNumId w:val="3"/>
  </w:num>
  <w:num w:numId="7" w16cid:durableId="175000228">
    <w:abstractNumId w:val="2"/>
  </w:num>
  <w:num w:numId="8" w16cid:durableId="1064066427">
    <w:abstractNumId w:val="1"/>
  </w:num>
  <w:num w:numId="9" w16cid:durableId="37469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929DA"/>
    <w:rsid w:val="00784F0D"/>
    <w:rsid w:val="00AA1D8D"/>
    <w:rsid w:val="00B315C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FAE97"/>
  <w14:defaultImageDpi w14:val="300"/>
  <w15:docId w15:val="{18636A39-262D-4DC2-8D11-7413E6A2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Matthew Carlson</cp:lastModifiedBy>
  <cp:revision>2</cp:revision>
  <dcterms:created xsi:type="dcterms:W3CDTF">2025-07-08T08:55:00Z</dcterms:created>
  <dcterms:modified xsi:type="dcterms:W3CDTF">2025-07-08T08:55:00Z</dcterms:modified>
  <cp:category/>
</cp:coreProperties>
</file>